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55A8">
      <w:pPr>
        <w:pStyle w:val="31"/>
        <w:jc w:val="center"/>
      </w:pPr>
      <w:r>
        <w:rPr>
          <w:rFonts w:ascii="微软雅黑" w:hAnsi="微软雅黑"/>
          <w:b/>
          <w:color w:val="0F4C81"/>
          <w:sz w:val="44"/>
        </w:rPr>
        <w:t>8D 问题解决报告</w:t>
      </w:r>
    </w:p>
    <w:p w14:paraId="59D3B5D0">
      <w:pPr>
        <w:jc w:val="center"/>
      </w:pPr>
      <w:r>
        <w:rPr>
          <w:color w:val="646464"/>
          <w:sz w:val="24"/>
        </w:rPr>
        <w:t>8 Disciplines Problem Solving Report</w:t>
      </w:r>
    </w:p>
    <w:p w14:paraId="58ED101E">
      <w:r>
        <w:br w:type="page"/>
      </w:r>
    </w:p>
    <w:p w14:paraId="3A0F82DC">
      <w:pPr>
        <w:pStyle w:val="3"/>
      </w:pPr>
      <w:r>
        <w:t>基本信息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A72D832">
        <w:tc>
          <w:tcPr>
            <w:tcW w:w="2160" w:type="dxa"/>
          </w:tcPr>
          <w:p w14:paraId="5FD80BBF">
            <w:pPr>
              <w:spacing w:after="0" w:line="240" w:lineRule="auto"/>
            </w:pPr>
            <w:r>
              <w:rPr>
                <w:sz w:val="20"/>
              </w:rPr>
              <w:t>8D 编号：</w:t>
            </w:r>
          </w:p>
        </w:tc>
        <w:tc>
          <w:tcPr>
            <w:tcW w:w="2160" w:type="dxa"/>
          </w:tcPr>
          <w:p w14:paraId="549302AC">
            <w:pPr>
              <w:spacing w:after="0" w:line="240" w:lineRule="auto"/>
            </w:pPr>
          </w:p>
        </w:tc>
        <w:tc>
          <w:tcPr>
            <w:tcW w:w="2160" w:type="dxa"/>
          </w:tcPr>
          <w:p w14:paraId="37822762">
            <w:pPr>
              <w:spacing w:after="0" w:line="240" w:lineRule="auto"/>
            </w:pPr>
            <w:r>
              <w:rPr>
                <w:sz w:val="20"/>
              </w:rPr>
              <w:t>客户名称：</w:t>
            </w:r>
          </w:p>
        </w:tc>
        <w:tc>
          <w:tcPr>
            <w:tcW w:w="2160" w:type="dxa"/>
          </w:tcPr>
          <w:p w14:paraId="5CC1F3A4">
            <w:pPr>
              <w:spacing w:after="0" w:line="240" w:lineRule="auto"/>
            </w:pPr>
          </w:p>
        </w:tc>
      </w:tr>
      <w:tr w14:paraId="0925520A">
        <w:tc>
          <w:tcPr>
            <w:tcW w:w="2160" w:type="dxa"/>
          </w:tcPr>
          <w:p w14:paraId="16B4B3C5">
            <w:pPr>
              <w:spacing w:after="0" w:line="240" w:lineRule="auto"/>
            </w:pPr>
            <w:r>
              <w:rPr>
                <w:sz w:val="20"/>
              </w:rPr>
              <w:t>产品名称：</w:t>
            </w:r>
          </w:p>
        </w:tc>
        <w:tc>
          <w:tcPr>
            <w:tcW w:w="2160" w:type="dxa"/>
          </w:tcPr>
          <w:p w14:paraId="5439A7A7">
            <w:pPr>
              <w:spacing w:after="0" w:line="240" w:lineRule="auto"/>
            </w:pPr>
          </w:p>
        </w:tc>
        <w:tc>
          <w:tcPr>
            <w:tcW w:w="2160" w:type="dxa"/>
          </w:tcPr>
          <w:p w14:paraId="7A83E209">
            <w:pPr>
              <w:spacing w:after="0" w:line="240" w:lineRule="auto"/>
            </w:pPr>
            <w:r>
              <w:rPr>
                <w:sz w:val="20"/>
              </w:rPr>
              <w:t>产品型号：</w:t>
            </w:r>
          </w:p>
        </w:tc>
        <w:tc>
          <w:tcPr>
            <w:tcW w:w="2160" w:type="dxa"/>
          </w:tcPr>
          <w:p w14:paraId="28FF106A">
            <w:pPr>
              <w:spacing w:after="0" w:line="240" w:lineRule="auto"/>
            </w:pPr>
          </w:p>
        </w:tc>
      </w:tr>
      <w:tr w14:paraId="4CD8CB83">
        <w:tc>
          <w:tcPr>
            <w:tcW w:w="2160" w:type="dxa"/>
          </w:tcPr>
          <w:p w14:paraId="48161FDB">
            <w:pPr>
              <w:spacing w:after="0" w:line="240" w:lineRule="auto"/>
            </w:pPr>
            <w:r>
              <w:rPr>
                <w:sz w:val="20"/>
              </w:rPr>
              <w:t>问题来源：</w:t>
            </w:r>
          </w:p>
        </w:tc>
        <w:tc>
          <w:tcPr>
            <w:tcW w:w="2160" w:type="dxa"/>
          </w:tcPr>
          <w:p w14:paraId="164FB20C">
            <w:pPr>
              <w:spacing w:after="0" w:line="240" w:lineRule="auto"/>
            </w:pPr>
            <w:r>
              <w:rPr>
                <w:sz w:val="20"/>
              </w:rPr>
              <w:t>□ 客户投诉  □ 内部异常  □ 供应商问题</w:t>
            </w:r>
          </w:p>
        </w:tc>
        <w:tc>
          <w:tcPr>
            <w:tcW w:w="2160" w:type="dxa"/>
          </w:tcPr>
          <w:p w14:paraId="25C49FB3">
            <w:pPr>
              <w:spacing w:after="0" w:line="240" w:lineRule="auto"/>
            </w:pPr>
            <w:r>
              <w:rPr>
                <w:sz w:val="20"/>
              </w:rPr>
              <w:t>发现日期：</w:t>
            </w:r>
          </w:p>
        </w:tc>
        <w:tc>
          <w:tcPr>
            <w:tcW w:w="2160" w:type="dxa"/>
          </w:tcPr>
          <w:p w14:paraId="4BABB37D">
            <w:pPr>
              <w:spacing w:after="0" w:line="240" w:lineRule="auto"/>
            </w:pPr>
          </w:p>
        </w:tc>
      </w:tr>
      <w:tr w14:paraId="4A05DB58">
        <w:tc>
          <w:tcPr>
            <w:tcW w:w="2160" w:type="dxa"/>
          </w:tcPr>
          <w:p w14:paraId="26570D6F">
            <w:pPr>
              <w:spacing w:after="0" w:line="240" w:lineRule="auto"/>
            </w:pPr>
            <w:r>
              <w:rPr>
                <w:sz w:val="20"/>
              </w:rPr>
              <w:t>报告日期：</w:t>
            </w:r>
          </w:p>
        </w:tc>
        <w:tc>
          <w:tcPr>
            <w:tcW w:w="2160" w:type="dxa"/>
          </w:tcPr>
          <w:p w14:paraId="4723CD6F">
            <w:pPr>
              <w:spacing w:after="0" w:line="240" w:lineRule="auto"/>
            </w:pPr>
          </w:p>
        </w:tc>
        <w:tc>
          <w:tcPr>
            <w:tcW w:w="2160" w:type="dxa"/>
          </w:tcPr>
          <w:p w14:paraId="00591B7C">
            <w:pPr>
              <w:spacing w:after="0" w:line="240" w:lineRule="auto"/>
            </w:pPr>
            <w:r>
              <w:rPr>
                <w:sz w:val="20"/>
              </w:rPr>
              <w:t>团队负责人：</w:t>
            </w:r>
          </w:p>
        </w:tc>
        <w:tc>
          <w:tcPr>
            <w:tcW w:w="2160" w:type="dxa"/>
          </w:tcPr>
          <w:p w14:paraId="67BA4339">
            <w:pPr>
              <w:spacing w:after="0" w:line="240" w:lineRule="auto"/>
            </w:pPr>
          </w:p>
        </w:tc>
      </w:tr>
      <w:tr w14:paraId="5361B232">
        <w:tc>
          <w:tcPr>
            <w:tcW w:w="2160" w:type="dxa"/>
          </w:tcPr>
          <w:p w14:paraId="356808CF">
            <w:pPr>
              <w:spacing w:after="0" w:line="240" w:lineRule="auto"/>
            </w:pPr>
            <w:r>
              <w:rPr>
                <w:sz w:val="20"/>
              </w:rPr>
              <w:t>客户要求回复日期：</w:t>
            </w:r>
          </w:p>
        </w:tc>
        <w:tc>
          <w:tcPr>
            <w:tcW w:w="2160" w:type="dxa"/>
          </w:tcPr>
          <w:p w14:paraId="4756721A">
            <w:pPr>
              <w:spacing w:after="0" w:line="240" w:lineRule="auto"/>
            </w:pPr>
          </w:p>
        </w:tc>
        <w:tc>
          <w:tcPr>
            <w:tcW w:w="2160" w:type="dxa"/>
          </w:tcPr>
          <w:p w14:paraId="2C188B93">
            <w:pPr>
              <w:spacing w:after="0" w:line="240" w:lineRule="auto"/>
            </w:pPr>
            <w:r>
              <w:rPr>
                <w:sz w:val="20"/>
              </w:rPr>
              <w:t>实际完成日期：</w:t>
            </w:r>
          </w:p>
        </w:tc>
        <w:tc>
          <w:tcPr>
            <w:tcW w:w="2160" w:type="dxa"/>
          </w:tcPr>
          <w:p w14:paraId="33C71937">
            <w:pPr>
              <w:spacing w:after="0" w:line="240" w:lineRule="auto"/>
            </w:pPr>
          </w:p>
        </w:tc>
      </w:tr>
    </w:tbl>
    <w:p w14:paraId="34C1D20B">
      <w:pPr>
        <w:pStyle w:val="3"/>
      </w:pPr>
      <w:r>
        <w:t>D1 - 成立团队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500F99C1">
        <w:tc>
          <w:tcPr>
            <w:tcW w:w="1728" w:type="dxa"/>
          </w:tcPr>
          <w:p w14:paraId="7B99DE19">
            <w:pPr>
              <w:spacing w:after="0" w:line="240" w:lineRule="auto"/>
            </w:pPr>
            <w:r>
              <w:rPr>
                <w:b/>
              </w:rPr>
              <w:t>姓名</w:t>
            </w:r>
          </w:p>
        </w:tc>
        <w:tc>
          <w:tcPr>
            <w:tcW w:w="1728" w:type="dxa"/>
          </w:tcPr>
          <w:p w14:paraId="4ABE4106">
            <w:pPr>
              <w:spacing w:after="0" w:line="240" w:lineRule="auto"/>
            </w:pPr>
            <w:r>
              <w:rPr>
                <w:b/>
              </w:rPr>
              <w:t>部门</w:t>
            </w:r>
          </w:p>
        </w:tc>
        <w:tc>
          <w:tcPr>
            <w:tcW w:w="1728" w:type="dxa"/>
          </w:tcPr>
          <w:p w14:paraId="4A6BEB22">
            <w:pPr>
              <w:spacing w:after="0" w:line="240" w:lineRule="auto"/>
            </w:pPr>
            <w:r>
              <w:rPr>
                <w:b/>
              </w:rPr>
              <w:t>职务</w:t>
            </w:r>
          </w:p>
        </w:tc>
        <w:tc>
          <w:tcPr>
            <w:tcW w:w="1728" w:type="dxa"/>
          </w:tcPr>
          <w:p w14:paraId="61D62165">
            <w:pPr>
              <w:spacing w:after="0" w:line="240" w:lineRule="auto"/>
            </w:pPr>
            <w:r>
              <w:rPr>
                <w:b/>
              </w:rPr>
              <w:t>团队角色</w:t>
            </w:r>
          </w:p>
        </w:tc>
        <w:tc>
          <w:tcPr>
            <w:tcW w:w="1728" w:type="dxa"/>
          </w:tcPr>
          <w:p w14:paraId="30789A43">
            <w:pPr>
              <w:spacing w:after="0" w:line="240" w:lineRule="auto"/>
            </w:pPr>
            <w:r>
              <w:rPr>
                <w:b/>
              </w:rPr>
              <w:t>职责分工</w:t>
            </w:r>
          </w:p>
        </w:tc>
      </w:tr>
      <w:tr w14:paraId="56F526F3">
        <w:tc>
          <w:tcPr>
            <w:tcW w:w="1728" w:type="dxa"/>
          </w:tcPr>
          <w:p w14:paraId="4B206CE8">
            <w:pPr>
              <w:spacing w:after="0" w:line="240" w:lineRule="auto"/>
            </w:pPr>
          </w:p>
        </w:tc>
        <w:tc>
          <w:tcPr>
            <w:tcW w:w="1728" w:type="dxa"/>
          </w:tcPr>
          <w:p w14:paraId="4CEFEBD3">
            <w:pPr>
              <w:spacing w:after="0" w:line="240" w:lineRule="auto"/>
            </w:pPr>
          </w:p>
        </w:tc>
        <w:tc>
          <w:tcPr>
            <w:tcW w:w="1728" w:type="dxa"/>
          </w:tcPr>
          <w:p w14:paraId="7B291E06">
            <w:pPr>
              <w:spacing w:after="0" w:line="240" w:lineRule="auto"/>
            </w:pPr>
          </w:p>
        </w:tc>
        <w:tc>
          <w:tcPr>
            <w:tcW w:w="1728" w:type="dxa"/>
          </w:tcPr>
          <w:p w14:paraId="251A2A31">
            <w:pPr>
              <w:spacing w:after="0" w:line="240" w:lineRule="auto"/>
            </w:pPr>
          </w:p>
        </w:tc>
        <w:tc>
          <w:tcPr>
            <w:tcW w:w="1728" w:type="dxa"/>
          </w:tcPr>
          <w:p w14:paraId="4FFBE5EA">
            <w:pPr>
              <w:spacing w:after="0" w:line="240" w:lineRule="auto"/>
            </w:pPr>
          </w:p>
        </w:tc>
      </w:tr>
      <w:tr w14:paraId="144A5832">
        <w:tc>
          <w:tcPr>
            <w:tcW w:w="1728" w:type="dxa"/>
          </w:tcPr>
          <w:p w14:paraId="15FFADD6">
            <w:pPr>
              <w:spacing w:after="0" w:line="240" w:lineRule="auto"/>
            </w:pPr>
          </w:p>
        </w:tc>
        <w:tc>
          <w:tcPr>
            <w:tcW w:w="1728" w:type="dxa"/>
          </w:tcPr>
          <w:p w14:paraId="4642D357">
            <w:pPr>
              <w:spacing w:after="0" w:line="240" w:lineRule="auto"/>
            </w:pPr>
          </w:p>
        </w:tc>
        <w:tc>
          <w:tcPr>
            <w:tcW w:w="1728" w:type="dxa"/>
          </w:tcPr>
          <w:p w14:paraId="20CF33CE">
            <w:pPr>
              <w:spacing w:after="0" w:line="240" w:lineRule="auto"/>
            </w:pPr>
          </w:p>
        </w:tc>
        <w:tc>
          <w:tcPr>
            <w:tcW w:w="1728" w:type="dxa"/>
          </w:tcPr>
          <w:p w14:paraId="5A3A6E37">
            <w:pPr>
              <w:spacing w:after="0" w:line="240" w:lineRule="auto"/>
            </w:pPr>
          </w:p>
        </w:tc>
        <w:tc>
          <w:tcPr>
            <w:tcW w:w="1728" w:type="dxa"/>
          </w:tcPr>
          <w:p w14:paraId="03BA326C">
            <w:pPr>
              <w:spacing w:after="0" w:line="240" w:lineRule="auto"/>
            </w:pPr>
          </w:p>
        </w:tc>
      </w:tr>
      <w:tr w14:paraId="064BBED8">
        <w:tc>
          <w:tcPr>
            <w:tcW w:w="1728" w:type="dxa"/>
          </w:tcPr>
          <w:p w14:paraId="0F819885">
            <w:pPr>
              <w:spacing w:after="0" w:line="240" w:lineRule="auto"/>
            </w:pPr>
          </w:p>
        </w:tc>
        <w:tc>
          <w:tcPr>
            <w:tcW w:w="1728" w:type="dxa"/>
          </w:tcPr>
          <w:p w14:paraId="1F6F76C5">
            <w:pPr>
              <w:spacing w:after="0" w:line="240" w:lineRule="auto"/>
            </w:pPr>
          </w:p>
        </w:tc>
        <w:tc>
          <w:tcPr>
            <w:tcW w:w="1728" w:type="dxa"/>
          </w:tcPr>
          <w:p w14:paraId="567A1234">
            <w:pPr>
              <w:spacing w:after="0" w:line="240" w:lineRule="auto"/>
            </w:pPr>
          </w:p>
        </w:tc>
        <w:tc>
          <w:tcPr>
            <w:tcW w:w="1728" w:type="dxa"/>
          </w:tcPr>
          <w:p w14:paraId="4E590194">
            <w:pPr>
              <w:spacing w:after="0" w:line="240" w:lineRule="auto"/>
            </w:pPr>
          </w:p>
        </w:tc>
        <w:tc>
          <w:tcPr>
            <w:tcW w:w="1728" w:type="dxa"/>
          </w:tcPr>
          <w:p w14:paraId="52AC804F">
            <w:pPr>
              <w:spacing w:after="0" w:line="240" w:lineRule="auto"/>
            </w:pPr>
          </w:p>
        </w:tc>
      </w:tr>
      <w:tr w14:paraId="7B0FF642">
        <w:tc>
          <w:tcPr>
            <w:tcW w:w="1728" w:type="dxa"/>
          </w:tcPr>
          <w:p w14:paraId="24F31C15">
            <w:pPr>
              <w:spacing w:after="0" w:line="240" w:lineRule="auto"/>
            </w:pPr>
          </w:p>
        </w:tc>
        <w:tc>
          <w:tcPr>
            <w:tcW w:w="1728" w:type="dxa"/>
          </w:tcPr>
          <w:p w14:paraId="39DB8CCD">
            <w:pPr>
              <w:spacing w:after="0" w:line="240" w:lineRule="auto"/>
            </w:pPr>
          </w:p>
        </w:tc>
        <w:tc>
          <w:tcPr>
            <w:tcW w:w="1728" w:type="dxa"/>
          </w:tcPr>
          <w:p w14:paraId="4F1E10B4">
            <w:pPr>
              <w:spacing w:after="0" w:line="240" w:lineRule="auto"/>
            </w:pPr>
          </w:p>
        </w:tc>
        <w:tc>
          <w:tcPr>
            <w:tcW w:w="1728" w:type="dxa"/>
          </w:tcPr>
          <w:p w14:paraId="33C61540">
            <w:pPr>
              <w:spacing w:after="0" w:line="240" w:lineRule="auto"/>
            </w:pPr>
          </w:p>
        </w:tc>
        <w:tc>
          <w:tcPr>
            <w:tcW w:w="1728" w:type="dxa"/>
          </w:tcPr>
          <w:p w14:paraId="0EF99580">
            <w:pPr>
              <w:spacing w:after="0" w:line="240" w:lineRule="auto"/>
            </w:pPr>
          </w:p>
        </w:tc>
      </w:tr>
      <w:tr w14:paraId="0FB01BB0">
        <w:tc>
          <w:tcPr>
            <w:tcW w:w="1728" w:type="dxa"/>
          </w:tcPr>
          <w:p w14:paraId="47C8CD8A">
            <w:pPr>
              <w:spacing w:after="0" w:line="240" w:lineRule="auto"/>
            </w:pPr>
          </w:p>
        </w:tc>
        <w:tc>
          <w:tcPr>
            <w:tcW w:w="1728" w:type="dxa"/>
          </w:tcPr>
          <w:p w14:paraId="6EA1786C">
            <w:pPr>
              <w:spacing w:after="0" w:line="240" w:lineRule="auto"/>
            </w:pPr>
          </w:p>
        </w:tc>
        <w:tc>
          <w:tcPr>
            <w:tcW w:w="1728" w:type="dxa"/>
          </w:tcPr>
          <w:p w14:paraId="024E528D">
            <w:pPr>
              <w:spacing w:after="0" w:line="240" w:lineRule="auto"/>
            </w:pPr>
          </w:p>
        </w:tc>
        <w:tc>
          <w:tcPr>
            <w:tcW w:w="1728" w:type="dxa"/>
          </w:tcPr>
          <w:p w14:paraId="55FB4B3C">
            <w:pPr>
              <w:spacing w:after="0" w:line="240" w:lineRule="auto"/>
            </w:pPr>
          </w:p>
        </w:tc>
        <w:tc>
          <w:tcPr>
            <w:tcW w:w="1728" w:type="dxa"/>
          </w:tcPr>
          <w:p w14:paraId="0965FB95">
            <w:pPr>
              <w:spacing w:after="0" w:line="240" w:lineRule="auto"/>
            </w:pPr>
          </w:p>
        </w:tc>
      </w:tr>
    </w:tbl>
    <w:p w14:paraId="45180051">
      <w:pPr>
        <w:pStyle w:val="3"/>
      </w:pPr>
      <w:r>
        <w:t>D2 - 问题描述（5W2H）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5C98D29">
        <w:tc>
          <w:tcPr>
            <w:tcW w:w="4320" w:type="dxa"/>
          </w:tcPr>
          <w:p w14:paraId="09F74E3A">
            <w:pPr>
              <w:spacing w:after="0" w:line="240" w:lineRule="auto"/>
            </w:pPr>
            <w:r>
              <w:rPr>
                <w:b/>
              </w:rPr>
              <w:t>What（什么问题）</w:t>
            </w:r>
          </w:p>
        </w:tc>
        <w:tc>
          <w:tcPr>
            <w:tcW w:w="4320" w:type="dxa"/>
          </w:tcPr>
          <w:p w14:paraId="567312F5">
            <w:pPr>
              <w:spacing w:after="0" w:line="240" w:lineRule="auto"/>
            </w:pPr>
          </w:p>
        </w:tc>
      </w:tr>
      <w:tr w14:paraId="0C6FB882">
        <w:tc>
          <w:tcPr>
            <w:tcW w:w="4320" w:type="dxa"/>
          </w:tcPr>
          <w:p w14:paraId="7A8460D7">
            <w:pPr>
              <w:spacing w:after="0" w:line="240" w:lineRule="auto"/>
            </w:pPr>
            <w:r>
              <w:rPr>
                <w:b/>
              </w:rPr>
              <w:t>Where（何地发生）</w:t>
            </w:r>
          </w:p>
        </w:tc>
        <w:tc>
          <w:tcPr>
            <w:tcW w:w="4320" w:type="dxa"/>
          </w:tcPr>
          <w:p w14:paraId="34CDEF9C">
            <w:pPr>
              <w:spacing w:after="0" w:line="240" w:lineRule="auto"/>
            </w:pPr>
          </w:p>
        </w:tc>
      </w:tr>
      <w:tr w14:paraId="6541920E">
        <w:tc>
          <w:tcPr>
            <w:tcW w:w="4320" w:type="dxa"/>
          </w:tcPr>
          <w:p w14:paraId="08B72353">
            <w:pPr>
              <w:spacing w:after="0" w:line="240" w:lineRule="auto"/>
            </w:pPr>
            <w:r>
              <w:rPr>
                <w:b/>
              </w:rPr>
              <w:t>When（何时发生）</w:t>
            </w:r>
          </w:p>
        </w:tc>
        <w:tc>
          <w:tcPr>
            <w:tcW w:w="4320" w:type="dxa"/>
          </w:tcPr>
          <w:p w14:paraId="2F59333E">
            <w:pPr>
              <w:spacing w:after="0" w:line="240" w:lineRule="auto"/>
            </w:pPr>
          </w:p>
        </w:tc>
      </w:tr>
      <w:tr w14:paraId="41F8347C">
        <w:tc>
          <w:tcPr>
            <w:tcW w:w="4320" w:type="dxa"/>
          </w:tcPr>
          <w:p w14:paraId="4688E921">
            <w:pPr>
              <w:spacing w:after="0" w:line="240" w:lineRule="auto"/>
            </w:pPr>
            <w:r>
              <w:rPr>
                <w:b/>
              </w:rPr>
              <w:t>Who（谁发现/影响谁）</w:t>
            </w:r>
          </w:p>
        </w:tc>
        <w:tc>
          <w:tcPr>
            <w:tcW w:w="4320" w:type="dxa"/>
          </w:tcPr>
          <w:p w14:paraId="68BF0596">
            <w:pPr>
              <w:spacing w:after="0" w:line="240" w:lineRule="auto"/>
            </w:pPr>
          </w:p>
        </w:tc>
      </w:tr>
      <w:tr w14:paraId="39E96498">
        <w:tc>
          <w:tcPr>
            <w:tcW w:w="4320" w:type="dxa"/>
          </w:tcPr>
          <w:p w14:paraId="7846B8E6">
            <w:pPr>
              <w:spacing w:after="0" w:line="240" w:lineRule="auto"/>
            </w:pPr>
            <w:r>
              <w:rPr>
                <w:b/>
              </w:rPr>
              <w:t>Why（为什么是问题）</w:t>
            </w:r>
          </w:p>
        </w:tc>
        <w:tc>
          <w:tcPr>
            <w:tcW w:w="4320" w:type="dxa"/>
          </w:tcPr>
          <w:p w14:paraId="3AE8B5E5">
            <w:pPr>
              <w:spacing w:after="0" w:line="240" w:lineRule="auto"/>
            </w:pPr>
          </w:p>
        </w:tc>
      </w:tr>
      <w:tr w14:paraId="7AA8CCC5">
        <w:tc>
          <w:tcPr>
            <w:tcW w:w="4320" w:type="dxa"/>
          </w:tcPr>
          <w:p w14:paraId="17D34835">
            <w:pPr>
              <w:spacing w:after="0" w:line="240" w:lineRule="auto"/>
            </w:pPr>
            <w:r>
              <w:rPr>
                <w:b/>
              </w:rPr>
              <w:t>How（如何发现）</w:t>
            </w:r>
          </w:p>
        </w:tc>
        <w:tc>
          <w:tcPr>
            <w:tcW w:w="4320" w:type="dxa"/>
          </w:tcPr>
          <w:p w14:paraId="49769197">
            <w:pPr>
              <w:spacing w:after="0" w:line="240" w:lineRule="auto"/>
            </w:pPr>
          </w:p>
        </w:tc>
      </w:tr>
      <w:tr w14:paraId="223CB3FB">
        <w:tc>
          <w:tcPr>
            <w:tcW w:w="4320" w:type="dxa"/>
          </w:tcPr>
          <w:p w14:paraId="1D8E9812">
            <w:pPr>
              <w:spacing w:after="0" w:line="240" w:lineRule="auto"/>
            </w:pPr>
            <w:r>
              <w:rPr>
                <w:b/>
              </w:rPr>
              <w:t>How Much（数量/比例）</w:t>
            </w:r>
          </w:p>
        </w:tc>
        <w:tc>
          <w:tcPr>
            <w:tcW w:w="4320" w:type="dxa"/>
          </w:tcPr>
          <w:p w14:paraId="6A9BB8A6">
            <w:pPr>
              <w:spacing w:after="0" w:line="240" w:lineRule="auto"/>
            </w:pPr>
          </w:p>
        </w:tc>
      </w:tr>
      <w:tr w14:paraId="044BC806">
        <w:tc>
          <w:tcPr>
            <w:tcW w:w="4320" w:type="dxa"/>
          </w:tcPr>
          <w:p w14:paraId="28820386">
            <w:pPr>
              <w:spacing w:after="0" w:line="240" w:lineRule="auto"/>
            </w:pPr>
            <w:r>
              <w:rPr>
                <w:b/>
              </w:rPr>
              <w:t>问题严重程度</w:t>
            </w:r>
          </w:p>
        </w:tc>
        <w:tc>
          <w:tcPr>
            <w:tcW w:w="4320" w:type="dxa"/>
          </w:tcPr>
          <w:p w14:paraId="5B0E4DA1">
            <w:pPr>
              <w:spacing w:after="0" w:line="240" w:lineRule="auto"/>
            </w:pPr>
            <w:r>
              <w:t>□ 致命  □ 严重  □ 一般  □ 轻微</w:t>
            </w:r>
          </w:p>
        </w:tc>
      </w:tr>
    </w:tbl>
    <w:p w14:paraId="31E7D6CE">
      <w:r>
        <w:br w:type="textWrapping"/>
      </w:r>
      <w:r>
        <w:t>问题详细描述：</w:t>
      </w:r>
    </w:p>
    <w:p w14:paraId="11B16FB7"/>
    <w:p w14:paraId="09EC37E3"/>
    <w:p w14:paraId="22BDF927"/>
    <w:p w14:paraId="4DD6E0A8"/>
    <w:p w14:paraId="6F1F608A">
      <w:pPr>
        <w:pStyle w:val="3"/>
      </w:pPr>
      <w:r>
        <w:t>🚨 D3 - 临时围堵措施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6D534E6F">
        <w:tc>
          <w:tcPr>
            <w:tcW w:w="1440" w:type="dxa"/>
          </w:tcPr>
          <w:p w14:paraId="67648C4E">
            <w:pPr>
              <w:spacing w:after="0" w:line="240" w:lineRule="auto"/>
            </w:pPr>
            <w:r>
              <w:rPr>
                <w:b/>
              </w:rPr>
              <w:t>序号</w:t>
            </w:r>
          </w:p>
        </w:tc>
        <w:tc>
          <w:tcPr>
            <w:tcW w:w="1440" w:type="dxa"/>
          </w:tcPr>
          <w:p w14:paraId="06B992BB">
            <w:pPr>
              <w:spacing w:after="0" w:line="240" w:lineRule="auto"/>
            </w:pPr>
            <w:r>
              <w:rPr>
                <w:b/>
              </w:rPr>
              <w:t>围堵措施</w:t>
            </w:r>
          </w:p>
        </w:tc>
        <w:tc>
          <w:tcPr>
            <w:tcW w:w="1440" w:type="dxa"/>
          </w:tcPr>
          <w:p w14:paraId="1AA00B38">
            <w:pPr>
              <w:spacing w:after="0" w:line="240" w:lineRule="auto"/>
            </w:pPr>
            <w:r>
              <w:rPr>
                <w:b/>
              </w:rPr>
              <w:t>实施地点</w:t>
            </w:r>
          </w:p>
        </w:tc>
        <w:tc>
          <w:tcPr>
            <w:tcW w:w="1440" w:type="dxa"/>
          </w:tcPr>
          <w:p w14:paraId="5A526AD7">
            <w:pPr>
              <w:spacing w:after="0" w:line="240" w:lineRule="auto"/>
            </w:pPr>
            <w:r>
              <w:rPr>
                <w:b/>
              </w:rPr>
              <w:t>负责人</w:t>
            </w:r>
          </w:p>
        </w:tc>
        <w:tc>
          <w:tcPr>
            <w:tcW w:w="1440" w:type="dxa"/>
          </w:tcPr>
          <w:p w14:paraId="051230ED">
            <w:pPr>
              <w:spacing w:after="0" w:line="240" w:lineRule="auto"/>
            </w:pPr>
            <w:r>
              <w:rPr>
                <w:b/>
              </w:rPr>
              <w:t>完成日期</w:t>
            </w:r>
          </w:p>
        </w:tc>
        <w:tc>
          <w:tcPr>
            <w:tcW w:w="1440" w:type="dxa"/>
          </w:tcPr>
          <w:p w14:paraId="7EF2E106">
            <w:pPr>
              <w:spacing w:after="0" w:line="240" w:lineRule="auto"/>
            </w:pPr>
            <w:r>
              <w:rPr>
                <w:b/>
              </w:rPr>
              <w:t>结果</w:t>
            </w:r>
          </w:p>
        </w:tc>
      </w:tr>
      <w:tr w14:paraId="0994DB03">
        <w:tc>
          <w:tcPr>
            <w:tcW w:w="1440" w:type="dxa"/>
          </w:tcPr>
          <w:p w14:paraId="34B740BD">
            <w:pPr>
              <w:spacing w:after="0" w:line="240" w:lineRule="auto"/>
            </w:pPr>
          </w:p>
        </w:tc>
        <w:tc>
          <w:tcPr>
            <w:tcW w:w="1440" w:type="dxa"/>
          </w:tcPr>
          <w:p w14:paraId="7F542845">
            <w:pPr>
              <w:spacing w:after="0" w:line="240" w:lineRule="auto"/>
            </w:pPr>
          </w:p>
        </w:tc>
        <w:tc>
          <w:tcPr>
            <w:tcW w:w="1440" w:type="dxa"/>
          </w:tcPr>
          <w:p w14:paraId="1A9B293D">
            <w:pPr>
              <w:spacing w:after="0" w:line="240" w:lineRule="auto"/>
            </w:pPr>
          </w:p>
        </w:tc>
        <w:tc>
          <w:tcPr>
            <w:tcW w:w="1440" w:type="dxa"/>
          </w:tcPr>
          <w:p w14:paraId="6F2FCFD4">
            <w:pPr>
              <w:spacing w:after="0" w:line="240" w:lineRule="auto"/>
            </w:pPr>
          </w:p>
        </w:tc>
        <w:tc>
          <w:tcPr>
            <w:tcW w:w="1440" w:type="dxa"/>
          </w:tcPr>
          <w:p w14:paraId="23F58C44">
            <w:pPr>
              <w:spacing w:after="0" w:line="240" w:lineRule="auto"/>
            </w:pPr>
          </w:p>
        </w:tc>
        <w:tc>
          <w:tcPr>
            <w:tcW w:w="1440" w:type="dxa"/>
          </w:tcPr>
          <w:p w14:paraId="1332C24D">
            <w:pPr>
              <w:spacing w:after="0" w:line="240" w:lineRule="auto"/>
            </w:pPr>
          </w:p>
        </w:tc>
      </w:tr>
      <w:tr w14:paraId="23CB8BAE">
        <w:tc>
          <w:tcPr>
            <w:tcW w:w="1440" w:type="dxa"/>
          </w:tcPr>
          <w:p w14:paraId="6978E114">
            <w:pPr>
              <w:spacing w:after="0" w:line="240" w:lineRule="auto"/>
            </w:pPr>
          </w:p>
        </w:tc>
        <w:tc>
          <w:tcPr>
            <w:tcW w:w="1440" w:type="dxa"/>
          </w:tcPr>
          <w:p w14:paraId="3D506907">
            <w:pPr>
              <w:spacing w:after="0" w:line="240" w:lineRule="auto"/>
            </w:pPr>
          </w:p>
        </w:tc>
        <w:tc>
          <w:tcPr>
            <w:tcW w:w="1440" w:type="dxa"/>
          </w:tcPr>
          <w:p w14:paraId="4D63431C">
            <w:pPr>
              <w:spacing w:after="0" w:line="240" w:lineRule="auto"/>
            </w:pPr>
          </w:p>
        </w:tc>
        <w:tc>
          <w:tcPr>
            <w:tcW w:w="1440" w:type="dxa"/>
          </w:tcPr>
          <w:p w14:paraId="73203212">
            <w:pPr>
              <w:spacing w:after="0" w:line="240" w:lineRule="auto"/>
            </w:pPr>
          </w:p>
        </w:tc>
        <w:tc>
          <w:tcPr>
            <w:tcW w:w="1440" w:type="dxa"/>
          </w:tcPr>
          <w:p w14:paraId="4815A02D">
            <w:pPr>
              <w:spacing w:after="0" w:line="240" w:lineRule="auto"/>
            </w:pPr>
          </w:p>
        </w:tc>
        <w:tc>
          <w:tcPr>
            <w:tcW w:w="1440" w:type="dxa"/>
          </w:tcPr>
          <w:p w14:paraId="11AF80F7">
            <w:pPr>
              <w:spacing w:after="0" w:line="240" w:lineRule="auto"/>
            </w:pPr>
          </w:p>
        </w:tc>
      </w:tr>
      <w:tr w14:paraId="301B94F0">
        <w:tc>
          <w:tcPr>
            <w:tcW w:w="1440" w:type="dxa"/>
          </w:tcPr>
          <w:p w14:paraId="452447BE">
            <w:pPr>
              <w:spacing w:after="0" w:line="240" w:lineRule="auto"/>
            </w:pPr>
          </w:p>
        </w:tc>
        <w:tc>
          <w:tcPr>
            <w:tcW w:w="1440" w:type="dxa"/>
          </w:tcPr>
          <w:p w14:paraId="21D54256">
            <w:pPr>
              <w:spacing w:after="0" w:line="240" w:lineRule="auto"/>
            </w:pPr>
          </w:p>
        </w:tc>
        <w:tc>
          <w:tcPr>
            <w:tcW w:w="1440" w:type="dxa"/>
          </w:tcPr>
          <w:p w14:paraId="30BC0DBE">
            <w:pPr>
              <w:spacing w:after="0" w:line="240" w:lineRule="auto"/>
            </w:pPr>
          </w:p>
        </w:tc>
        <w:tc>
          <w:tcPr>
            <w:tcW w:w="1440" w:type="dxa"/>
          </w:tcPr>
          <w:p w14:paraId="6976E15B">
            <w:pPr>
              <w:spacing w:after="0" w:line="240" w:lineRule="auto"/>
            </w:pPr>
          </w:p>
        </w:tc>
        <w:tc>
          <w:tcPr>
            <w:tcW w:w="1440" w:type="dxa"/>
          </w:tcPr>
          <w:p w14:paraId="7A9A3C78">
            <w:pPr>
              <w:spacing w:after="0" w:line="240" w:lineRule="auto"/>
            </w:pPr>
          </w:p>
        </w:tc>
        <w:tc>
          <w:tcPr>
            <w:tcW w:w="1440" w:type="dxa"/>
          </w:tcPr>
          <w:p w14:paraId="35BF4244">
            <w:pPr>
              <w:spacing w:after="0" w:line="240" w:lineRule="auto"/>
            </w:pPr>
          </w:p>
        </w:tc>
      </w:tr>
      <w:tr w14:paraId="577A4FFA">
        <w:tc>
          <w:tcPr>
            <w:tcW w:w="1440" w:type="dxa"/>
          </w:tcPr>
          <w:p w14:paraId="7F601BE0">
            <w:pPr>
              <w:spacing w:after="0" w:line="240" w:lineRule="auto"/>
            </w:pPr>
          </w:p>
        </w:tc>
        <w:tc>
          <w:tcPr>
            <w:tcW w:w="1440" w:type="dxa"/>
          </w:tcPr>
          <w:p w14:paraId="0A4EAE68">
            <w:pPr>
              <w:spacing w:after="0" w:line="240" w:lineRule="auto"/>
            </w:pPr>
          </w:p>
        </w:tc>
        <w:tc>
          <w:tcPr>
            <w:tcW w:w="1440" w:type="dxa"/>
          </w:tcPr>
          <w:p w14:paraId="66349584">
            <w:pPr>
              <w:spacing w:after="0" w:line="240" w:lineRule="auto"/>
            </w:pPr>
          </w:p>
        </w:tc>
        <w:tc>
          <w:tcPr>
            <w:tcW w:w="1440" w:type="dxa"/>
          </w:tcPr>
          <w:p w14:paraId="2BDE35EE">
            <w:pPr>
              <w:spacing w:after="0" w:line="240" w:lineRule="auto"/>
            </w:pPr>
          </w:p>
        </w:tc>
        <w:tc>
          <w:tcPr>
            <w:tcW w:w="1440" w:type="dxa"/>
          </w:tcPr>
          <w:p w14:paraId="2E2FC8DF">
            <w:pPr>
              <w:spacing w:after="0" w:line="240" w:lineRule="auto"/>
            </w:pPr>
          </w:p>
        </w:tc>
        <w:tc>
          <w:tcPr>
            <w:tcW w:w="1440" w:type="dxa"/>
          </w:tcPr>
          <w:p w14:paraId="17F2B187">
            <w:pPr>
              <w:spacing w:after="0" w:line="240" w:lineRule="auto"/>
            </w:pPr>
          </w:p>
        </w:tc>
      </w:tr>
      <w:tr w14:paraId="4F0E7263">
        <w:tc>
          <w:tcPr>
            <w:tcW w:w="1440" w:type="dxa"/>
          </w:tcPr>
          <w:p w14:paraId="42947AB2">
            <w:pPr>
              <w:spacing w:after="0" w:line="240" w:lineRule="auto"/>
            </w:pPr>
          </w:p>
        </w:tc>
        <w:tc>
          <w:tcPr>
            <w:tcW w:w="1440" w:type="dxa"/>
          </w:tcPr>
          <w:p w14:paraId="6222CBF6">
            <w:pPr>
              <w:spacing w:after="0" w:line="240" w:lineRule="auto"/>
            </w:pPr>
          </w:p>
        </w:tc>
        <w:tc>
          <w:tcPr>
            <w:tcW w:w="1440" w:type="dxa"/>
          </w:tcPr>
          <w:p w14:paraId="170491DE">
            <w:pPr>
              <w:spacing w:after="0" w:line="240" w:lineRule="auto"/>
            </w:pPr>
          </w:p>
        </w:tc>
        <w:tc>
          <w:tcPr>
            <w:tcW w:w="1440" w:type="dxa"/>
          </w:tcPr>
          <w:p w14:paraId="1D117DF0">
            <w:pPr>
              <w:spacing w:after="0" w:line="240" w:lineRule="auto"/>
            </w:pPr>
          </w:p>
        </w:tc>
        <w:tc>
          <w:tcPr>
            <w:tcW w:w="1440" w:type="dxa"/>
          </w:tcPr>
          <w:p w14:paraId="238B7020">
            <w:pPr>
              <w:spacing w:after="0" w:line="240" w:lineRule="auto"/>
            </w:pPr>
          </w:p>
        </w:tc>
        <w:tc>
          <w:tcPr>
            <w:tcW w:w="1440" w:type="dxa"/>
          </w:tcPr>
          <w:p w14:paraId="0D3669B2">
            <w:pPr>
              <w:spacing w:after="0" w:line="240" w:lineRule="auto"/>
            </w:pPr>
          </w:p>
        </w:tc>
      </w:tr>
    </w:tbl>
    <w:p w14:paraId="53A2FB30">
      <w:r>
        <w:br w:type="textWrapping"/>
      </w:r>
      <w:r>
        <w:t>库存品处理：□ 筛选  □ 返工  □ 隔离  □ 报废  数量：_______</w:t>
      </w:r>
    </w:p>
    <w:p w14:paraId="1653AA84">
      <w:r>
        <w:t>在途品处理：□ 通知客户  □ 召回  □ 筛选  数量：_______</w:t>
      </w:r>
    </w:p>
    <w:p w14:paraId="7AFC9643">
      <w:r>
        <w:t>客户处处理：□ 驻厂筛选  □ 补货  □ 返工  数量：_______</w:t>
      </w:r>
    </w:p>
    <w:p w14:paraId="7E9A9CB5">
      <w:pPr>
        <w:pStyle w:val="3"/>
      </w:pPr>
      <w:r>
        <w:t>D4 - 根本原因分析</w:t>
      </w:r>
    </w:p>
    <w:p w14:paraId="190708B4">
      <w:pPr>
        <w:pStyle w:val="4"/>
      </w:pPr>
      <w:r>
        <w:t>4.1 5Why 分析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22797D4">
        <w:tc>
          <w:tcPr>
            <w:tcW w:w="4320" w:type="dxa"/>
          </w:tcPr>
          <w:p w14:paraId="3E77B319">
            <w:pPr>
              <w:spacing w:after="0" w:line="240" w:lineRule="auto"/>
            </w:pPr>
            <w:r>
              <w:rPr>
                <w:b/>
              </w:rPr>
              <w:t>追问</w:t>
            </w:r>
          </w:p>
        </w:tc>
        <w:tc>
          <w:tcPr>
            <w:tcW w:w="4320" w:type="dxa"/>
          </w:tcPr>
          <w:p w14:paraId="7B92C398">
            <w:pPr>
              <w:spacing w:after="0" w:line="240" w:lineRule="auto"/>
            </w:pPr>
            <w:r>
              <w:rPr>
                <w:b/>
              </w:rPr>
              <w:t>原因分析</w:t>
            </w:r>
          </w:p>
        </w:tc>
      </w:tr>
      <w:tr w14:paraId="1C78994D">
        <w:tc>
          <w:tcPr>
            <w:tcW w:w="4320" w:type="dxa"/>
          </w:tcPr>
          <w:p w14:paraId="14A268B8">
            <w:pPr>
              <w:spacing w:after="0" w:line="240" w:lineRule="auto"/>
            </w:pPr>
            <w:r>
              <w:t>1Why</w:t>
            </w:r>
          </w:p>
        </w:tc>
        <w:tc>
          <w:tcPr>
            <w:tcW w:w="4320" w:type="dxa"/>
          </w:tcPr>
          <w:p w14:paraId="7F2A4C83">
            <w:pPr>
              <w:spacing w:after="0" w:line="240" w:lineRule="auto"/>
            </w:pPr>
          </w:p>
        </w:tc>
      </w:tr>
      <w:tr w14:paraId="3530AF9E">
        <w:tc>
          <w:tcPr>
            <w:tcW w:w="4320" w:type="dxa"/>
          </w:tcPr>
          <w:p w14:paraId="4862D09D">
            <w:pPr>
              <w:spacing w:after="0" w:line="240" w:lineRule="auto"/>
            </w:pPr>
            <w:r>
              <w:t>2Why</w:t>
            </w:r>
          </w:p>
        </w:tc>
        <w:tc>
          <w:tcPr>
            <w:tcW w:w="4320" w:type="dxa"/>
          </w:tcPr>
          <w:p w14:paraId="6A15FE10">
            <w:pPr>
              <w:spacing w:after="0" w:line="240" w:lineRule="auto"/>
            </w:pPr>
          </w:p>
        </w:tc>
      </w:tr>
      <w:tr w14:paraId="43CC2BEC">
        <w:tc>
          <w:tcPr>
            <w:tcW w:w="4320" w:type="dxa"/>
          </w:tcPr>
          <w:p w14:paraId="06DA48D0">
            <w:pPr>
              <w:spacing w:after="0" w:line="240" w:lineRule="auto"/>
            </w:pPr>
            <w:r>
              <w:t>3Why</w:t>
            </w:r>
          </w:p>
        </w:tc>
        <w:tc>
          <w:tcPr>
            <w:tcW w:w="4320" w:type="dxa"/>
          </w:tcPr>
          <w:p w14:paraId="5D34C30C">
            <w:pPr>
              <w:spacing w:after="0" w:line="240" w:lineRule="auto"/>
            </w:pPr>
          </w:p>
        </w:tc>
      </w:tr>
      <w:tr w14:paraId="2464A18E">
        <w:tc>
          <w:tcPr>
            <w:tcW w:w="4320" w:type="dxa"/>
          </w:tcPr>
          <w:p w14:paraId="74C2FD86">
            <w:pPr>
              <w:spacing w:after="0" w:line="240" w:lineRule="auto"/>
            </w:pPr>
            <w:r>
              <w:t>4Why</w:t>
            </w:r>
          </w:p>
        </w:tc>
        <w:tc>
          <w:tcPr>
            <w:tcW w:w="4320" w:type="dxa"/>
          </w:tcPr>
          <w:p w14:paraId="789DD60F">
            <w:pPr>
              <w:spacing w:after="0" w:line="240" w:lineRule="auto"/>
            </w:pPr>
          </w:p>
        </w:tc>
      </w:tr>
      <w:tr w14:paraId="0C4CF438">
        <w:tc>
          <w:tcPr>
            <w:tcW w:w="4320" w:type="dxa"/>
          </w:tcPr>
          <w:p w14:paraId="24D5B346">
            <w:pPr>
              <w:spacing w:after="0" w:line="240" w:lineRule="auto"/>
            </w:pPr>
            <w:r>
              <w:t>5Why</w:t>
            </w:r>
          </w:p>
        </w:tc>
        <w:tc>
          <w:tcPr>
            <w:tcW w:w="4320" w:type="dxa"/>
          </w:tcPr>
          <w:p w14:paraId="06F45E1D">
            <w:pPr>
              <w:spacing w:after="0" w:line="240" w:lineRule="auto"/>
            </w:pPr>
          </w:p>
        </w:tc>
      </w:tr>
    </w:tbl>
    <w:p w14:paraId="6FAAEEF2">
      <w:r>
        <w:br w:type="textWrapping"/>
      </w:r>
      <w:r>
        <w:t>4.2 根本原因确认</w:t>
      </w:r>
    </w:p>
    <w:p w14:paraId="7ED771E7">
      <w:r>
        <w:t>□ 发生原因：_______________________________</w:t>
      </w:r>
    </w:p>
    <w:p w14:paraId="22B81A67">
      <w:r>
        <w:t>□ 流出原因：_______________________________</w:t>
      </w:r>
    </w:p>
    <w:p w14:paraId="06271292">
      <w:r>
        <w:t>□ 系统原因：_______________________________</w:t>
      </w:r>
    </w:p>
    <w:p w14:paraId="3CE3C55F">
      <w:pPr>
        <w:pStyle w:val="3"/>
      </w:pPr>
      <w:r>
        <w:t>D5 - 永久纠正措施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10A7136B">
        <w:tc>
          <w:tcPr>
            <w:tcW w:w="1440" w:type="dxa"/>
          </w:tcPr>
          <w:p w14:paraId="540FBB92">
            <w:pPr>
              <w:spacing w:after="0" w:line="240" w:lineRule="auto"/>
            </w:pPr>
            <w:r>
              <w:rPr>
                <w:b/>
              </w:rPr>
              <w:t>序号</w:t>
            </w:r>
          </w:p>
        </w:tc>
        <w:tc>
          <w:tcPr>
            <w:tcW w:w="1440" w:type="dxa"/>
          </w:tcPr>
          <w:p w14:paraId="6DE001FA">
            <w:pPr>
              <w:spacing w:after="0" w:line="240" w:lineRule="auto"/>
            </w:pPr>
            <w:r>
              <w:rPr>
                <w:b/>
              </w:rPr>
              <w:t>永久措施</w:t>
            </w:r>
          </w:p>
        </w:tc>
        <w:tc>
          <w:tcPr>
            <w:tcW w:w="1440" w:type="dxa"/>
          </w:tcPr>
          <w:p w14:paraId="425BBFC6">
            <w:pPr>
              <w:spacing w:after="0" w:line="240" w:lineRule="auto"/>
            </w:pPr>
            <w:r>
              <w:rPr>
                <w:b/>
              </w:rPr>
              <w:t>针对原因</w:t>
            </w:r>
          </w:p>
        </w:tc>
        <w:tc>
          <w:tcPr>
            <w:tcW w:w="1440" w:type="dxa"/>
          </w:tcPr>
          <w:p w14:paraId="7337A734">
            <w:pPr>
              <w:spacing w:after="0" w:line="240" w:lineRule="auto"/>
            </w:pPr>
            <w:r>
              <w:rPr>
                <w:b/>
              </w:rPr>
              <w:t>责任人</w:t>
            </w:r>
          </w:p>
        </w:tc>
        <w:tc>
          <w:tcPr>
            <w:tcW w:w="1440" w:type="dxa"/>
          </w:tcPr>
          <w:p w14:paraId="685E2287">
            <w:pPr>
              <w:spacing w:after="0" w:line="240" w:lineRule="auto"/>
            </w:pPr>
            <w:r>
              <w:rPr>
                <w:b/>
              </w:rPr>
              <w:t>计划完成日</w:t>
            </w:r>
          </w:p>
        </w:tc>
        <w:tc>
          <w:tcPr>
            <w:tcW w:w="1440" w:type="dxa"/>
          </w:tcPr>
          <w:p w14:paraId="7AEEA652">
            <w:pPr>
              <w:spacing w:after="0" w:line="240" w:lineRule="auto"/>
            </w:pPr>
            <w:r>
              <w:rPr>
                <w:b/>
              </w:rPr>
              <w:t>状态</w:t>
            </w:r>
          </w:p>
        </w:tc>
      </w:tr>
      <w:tr w14:paraId="63B1F65C">
        <w:tc>
          <w:tcPr>
            <w:tcW w:w="1440" w:type="dxa"/>
          </w:tcPr>
          <w:p w14:paraId="11C7D8EA">
            <w:pPr>
              <w:spacing w:after="0" w:line="240" w:lineRule="auto"/>
            </w:pPr>
          </w:p>
        </w:tc>
        <w:tc>
          <w:tcPr>
            <w:tcW w:w="1440" w:type="dxa"/>
          </w:tcPr>
          <w:p w14:paraId="75E9C62C">
            <w:pPr>
              <w:spacing w:after="0" w:line="240" w:lineRule="auto"/>
            </w:pPr>
          </w:p>
        </w:tc>
        <w:tc>
          <w:tcPr>
            <w:tcW w:w="1440" w:type="dxa"/>
          </w:tcPr>
          <w:p w14:paraId="7AF2AEAB">
            <w:pPr>
              <w:spacing w:after="0" w:line="240" w:lineRule="auto"/>
            </w:pPr>
          </w:p>
        </w:tc>
        <w:tc>
          <w:tcPr>
            <w:tcW w:w="1440" w:type="dxa"/>
          </w:tcPr>
          <w:p w14:paraId="5A7BA0F7">
            <w:pPr>
              <w:spacing w:after="0" w:line="240" w:lineRule="auto"/>
            </w:pPr>
          </w:p>
        </w:tc>
        <w:tc>
          <w:tcPr>
            <w:tcW w:w="1440" w:type="dxa"/>
          </w:tcPr>
          <w:p w14:paraId="5FA01DCF">
            <w:pPr>
              <w:spacing w:after="0" w:line="240" w:lineRule="auto"/>
            </w:pPr>
          </w:p>
        </w:tc>
        <w:tc>
          <w:tcPr>
            <w:tcW w:w="1440" w:type="dxa"/>
          </w:tcPr>
          <w:p w14:paraId="5FBF6286">
            <w:pPr>
              <w:spacing w:after="0" w:line="240" w:lineRule="auto"/>
            </w:pPr>
          </w:p>
        </w:tc>
      </w:tr>
      <w:tr w14:paraId="222A71D9">
        <w:tc>
          <w:tcPr>
            <w:tcW w:w="1440" w:type="dxa"/>
          </w:tcPr>
          <w:p w14:paraId="70634BAE">
            <w:pPr>
              <w:spacing w:after="0" w:line="240" w:lineRule="auto"/>
            </w:pPr>
          </w:p>
        </w:tc>
        <w:tc>
          <w:tcPr>
            <w:tcW w:w="1440" w:type="dxa"/>
          </w:tcPr>
          <w:p w14:paraId="110BEF6C">
            <w:pPr>
              <w:spacing w:after="0" w:line="240" w:lineRule="auto"/>
            </w:pPr>
          </w:p>
        </w:tc>
        <w:tc>
          <w:tcPr>
            <w:tcW w:w="1440" w:type="dxa"/>
          </w:tcPr>
          <w:p w14:paraId="3C8B83F7">
            <w:pPr>
              <w:spacing w:after="0" w:line="240" w:lineRule="auto"/>
            </w:pPr>
          </w:p>
        </w:tc>
        <w:tc>
          <w:tcPr>
            <w:tcW w:w="1440" w:type="dxa"/>
          </w:tcPr>
          <w:p w14:paraId="19F76FC0">
            <w:pPr>
              <w:spacing w:after="0" w:line="240" w:lineRule="auto"/>
            </w:pPr>
          </w:p>
        </w:tc>
        <w:tc>
          <w:tcPr>
            <w:tcW w:w="1440" w:type="dxa"/>
          </w:tcPr>
          <w:p w14:paraId="5B6C337F">
            <w:pPr>
              <w:spacing w:after="0" w:line="240" w:lineRule="auto"/>
            </w:pPr>
          </w:p>
        </w:tc>
        <w:tc>
          <w:tcPr>
            <w:tcW w:w="1440" w:type="dxa"/>
          </w:tcPr>
          <w:p w14:paraId="6544DF5D">
            <w:pPr>
              <w:spacing w:after="0" w:line="240" w:lineRule="auto"/>
            </w:pPr>
          </w:p>
        </w:tc>
      </w:tr>
      <w:tr w14:paraId="197F969F">
        <w:tc>
          <w:tcPr>
            <w:tcW w:w="1440" w:type="dxa"/>
          </w:tcPr>
          <w:p w14:paraId="721FF55B">
            <w:pPr>
              <w:spacing w:after="0" w:line="240" w:lineRule="auto"/>
            </w:pPr>
          </w:p>
        </w:tc>
        <w:tc>
          <w:tcPr>
            <w:tcW w:w="1440" w:type="dxa"/>
          </w:tcPr>
          <w:p w14:paraId="624F41A5">
            <w:pPr>
              <w:spacing w:after="0" w:line="240" w:lineRule="auto"/>
            </w:pPr>
          </w:p>
        </w:tc>
        <w:tc>
          <w:tcPr>
            <w:tcW w:w="1440" w:type="dxa"/>
          </w:tcPr>
          <w:p w14:paraId="3E03953F">
            <w:pPr>
              <w:spacing w:after="0" w:line="240" w:lineRule="auto"/>
            </w:pPr>
          </w:p>
        </w:tc>
        <w:tc>
          <w:tcPr>
            <w:tcW w:w="1440" w:type="dxa"/>
          </w:tcPr>
          <w:p w14:paraId="2FAEDA01">
            <w:pPr>
              <w:spacing w:after="0" w:line="240" w:lineRule="auto"/>
            </w:pPr>
          </w:p>
        </w:tc>
        <w:tc>
          <w:tcPr>
            <w:tcW w:w="1440" w:type="dxa"/>
          </w:tcPr>
          <w:p w14:paraId="74BC32D9">
            <w:pPr>
              <w:spacing w:after="0" w:line="240" w:lineRule="auto"/>
            </w:pPr>
          </w:p>
        </w:tc>
        <w:tc>
          <w:tcPr>
            <w:tcW w:w="1440" w:type="dxa"/>
          </w:tcPr>
          <w:p w14:paraId="136909B8">
            <w:pPr>
              <w:spacing w:after="0" w:line="240" w:lineRule="auto"/>
            </w:pPr>
          </w:p>
        </w:tc>
      </w:tr>
      <w:tr w14:paraId="5BB6A68C">
        <w:tc>
          <w:tcPr>
            <w:tcW w:w="1440" w:type="dxa"/>
          </w:tcPr>
          <w:p w14:paraId="2CD1603A">
            <w:pPr>
              <w:spacing w:after="0" w:line="240" w:lineRule="auto"/>
            </w:pPr>
          </w:p>
        </w:tc>
        <w:tc>
          <w:tcPr>
            <w:tcW w:w="1440" w:type="dxa"/>
          </w:tcPr>
          <w:p w14:paraId="015C9854">
            <w:pPr>
              <w:spacing w:after="0" w:line="240" w:lineRule="auto"/>
            </w:pPr>
          </w:p>
        </w:tc>
        <w:tc>
          <w:tcPr>
            <w:tcW w:w="1440" w:type="dxa"/>
          </w:tcPr>
          <w:p w14:paraId="6C7E5B52">
            <w:pPr>
              <w:spacing w:after="0" w:line="240" w:lineRule="auto"/>
            </w:pPr>
          </w:p>
        </w:tc>
        <w:tc>
          <w:tcPr>
            <w:tcW w:w="1440" w:type="dxa"/>
          </w:tcPr>
          <w:p w14:paraId="373FF160">
            <w:pPr>
              <w:spacing w:after="0" w:line="240" w:lineRule="auto"/>
            </w:pPr>
          </w:p>
        </w:tc>
        <w:tc>
          <w:tcPr>
            <w:tcW w:w="1440" w:type="dxa"/>
          </w:tcPr>
          <w:p w14:paraId="66DD90C1">
            <w:pPr>
              <w:spacing w:after="0" w:line="240" w:lineRule="auto"/>
            </w:pPr>
          </w:p>
        </w:tc>
        <w:tc>
          <w:tcPr>
            <w:tcW w:w="1440" w:type="dxa"/>
          </w:tcPr>
          <w:p w14:paraId="40E81D14">
            <w:pPr>
              <w:spacing w:after="0" w:line="240" w:lineRule="auto"/>
            </w:pPr>
          </w:p>
        </w:tc>
      </w:tr>
      <w:tr w14:paraId="16625403">
        <w:tc>
          <w:tcPr>
            <w:tcW w:w="1440" w:type="dxa"/>
          </w:tcPr>
          <w:p w14:paraId="068A2D33">
            <w:pPr>
              <w:spacing w:after="0" w:line="240" w:lineRule="auto"/>
            </w:pPr>
          </w:p>
        </w:tc>
        <w:tc>
          <w:tcPr>
            <w:tcW w:w="1440" w:type="dxa"/>
          </w:tcPr>
          <w:p w14:paraId="41477A78">
            <w:pPr>
              <w:spacing w:after="0" w:line="240" w:lineRule="auto"/>
            </w:pPr>
          </w:p>
        </w:tc>
        <w:tc>
          <w:tcPr>
            <w:tcW w:w="1440" w:type="dxa"/>
          </w:tcPr>
          <w:p w14:paraId="6517264E">
            <w:pPr>
              <w:spacing w:after="0" w:line="240" w:lineRule="auto"/>
            </w:pPr>
          </w:p>
        </w:tc>
        <w:tc>
          <w:tcPr>
            <w:tcW w:w="1440" w:type="dxa"/>
          </w:tcPr>
          <w:p w14:paraId="7F0D9B2D">
            <w:pPr>
              <w:spacing w:after="0" w:line="240" w:lineRule="auto"/>
            </w:pPr>
          </w:p>
        </w:tc>
        <w:tc>
          <w:tcPr>
            <w:tcW w:w="1440" w:type="dxa"/>
          </w:tcPr>
          <w:p w14:paraId="7DAA7E50">
            <w:pPr>
              <w:spacing w:after="0" w:line="240" w:lineRule="auto"/>
            </w:pPr>
          </w:p>
        </w:tc>
        <w:tc>
          <w:tcPr>
            <w:tcW w:w="1440" w:type="dxa"/>
          </w:tcPr>
          <w:p w14:paraId="0586C022">
            <w:pPr>
              <w:spacing w:after="0" w:line="240" w:lineRule="auto"/>
            </w:pPr>
          </w:p>
        </w:tc>
      </w:tr>
    </w:tbl>
    <w:p w14:paraId="4F433C70">
      <w:pPr>
        <w:pStyle w:val="3"/>
      </w:pPr>
      <w:r>
        <w:t>D6 - 效果验证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00FA224B">
        <w:tc>
          <w:tcPr>
            <w:tcW w:w="1728" w:type="dxa"/>
          </w:tcPr>
          <w:p w14:paraId="4C6CA3F9">
            <w:pPr>
              <w:spacing w:after="0" w:line="240" w:lineRule="auto"/>
            </w:pPr>
            <w:r>
              <w:rPr>
                <w:b/>
              </w:rPr>
              <w:t>验证项目</w:t>
            </w:r>
          </w:p>
        </w:tc>
        <w:tc>
          <w:tcPr>
            <w:tcW w:w="1728" w:type="dxa"/>
          </w:tcPr>
          <w:p w14:paraId="5789C5D9">
            <w:pPr>
              <w:spacing w:after="0" w:line="240" w:lineRule="auto"/>
            </w:pPr>
            <w:r>
              <w:rPr>
                <w:b/>
              </w:rPr>
              <w:t>改善前</w:t>
            </w:r>
          </w:p>
        </w:tc>
        <w:tc>
          <w:tcPr>
            <w:tcW w:w="1728" w:type="dxa"/>
          </w:tcPr>
          <w:p w14:paraId="7F5A683D">
            <w:pPr>
              <w:spacing w:after="0" w:line="240" w:lineRule="auto"/>
            </w:pPr>
            <w:r>
              <w:rPr>
                <w:b/>
              </w:rPr>
              <w:t>目标值</w:t>
            </w:r>
          </w:p>
        </w:tc>
        <w:tc>
          <w:tcPr>
            <w:tcW w:w="1728" w:type="dxa"/>
          </w:tcPr>
          <w:p w14:paraId="280F93E4">
            <w:pPr>
              <w:spacing w:after="0" w:line="240" w:lineRule="auto"/>
            </w:pPr>
            <w:r>
              <w:rPr>
                <w:b/>
              </w:rPr>
              <w:t>改善后</w:t>
            </w:r>
          </w:p>
        </w:tc>
        <w:tc>
          <w:tcPr>
            <w:tcW w:w="1728" w:type="dxa"/>
          </w:tcPr>
          <w:p w14:paraId="7B7537B6">
            <w:pPr>
              <w:spacing w:after="0" w:line="240" w:lineRule="auto"/>
            </w:pPr>
            <w:r>
              <w:rPr>
                <w:b/>
              </w:rPr>
              <w:t>判定</w:t>
            </w:r>
          </w:p>
        </w:tc>
      </w:tr>
      <w:tr w14:paraId="38AC7851">
        <w:tc>
          <w:tcPr>
            <w:tcW w:w="1728" w:type="dxa"/>
          </w:tcPr>
          <w:p w14:paraId="0E3D0DE0">
            <w:pPr>
              <w:spacing w:after="0" w:line="240" w:lineRule="auto"/>
            </w:pPr>
          </w:p>
        </w:tc>
        <w:tc>
          <w:tcPr>
            <w:tcW w:w="1728" w:type="dxa"/>
          </w:tcPr>
          <w:p w14:paraId="47FDB1A3">
            <w:pPr>
              <w:spacing w:after="0" w:line="240" w:lineRule="auto"/>
            </w:pPr>
          </w:p>
        </w:tc>
        <w:tc>
          <w:tcPr>
            <w:tcW w:w="1728" w:type="dxa"/>
          </w:tcPr>
          <w:p w14:paraId="3A6D10B0">
            <w:pPr>
              <w:spacing w:after="0" w:line="240" w:lineRule="auto"/>
            </w:pPr>
          </w:p>
        </w:tc>
        <w:tc>
          <w:tcPr>
            <w:tcW w:w="1728" w:type="dxa"/>
          </w:tcPr>
          <w:p w14:paraId="0C379AFD">
            <w:pPr>
              <w:spacing w:after="0" w:line="240" w:lineRule="auto"/>
            </w:pPr>
          </w:p>
        </w:tc>
        <w:tc>
          <w:tcPr>
            <w:tcW w:w="1728" w:type="dxa"/>
          </w:tcPr>
          <w:p w14:paraId="3CF7DE31">
            <w:pPr>
              <w:spacing w:after="0" w:line="240" w:lineRule="auto"/>
            </w:pPr>
          </w:p>
        </w:tc>
      </w:tr>
      <w:tr w14:paraId="6465D25D">
        <w:tc>
          <w:tcPr>
            <w:tcW w:w="1728" w:type="dxa"/>
          </w:tcPr>
          <w:p w14:paraId="4BA04622">
            <w:pPr>
              <w:spacing w:after="0" w:line="240" w:lineRule="auto"/>
            </w:pPr>
          </w:p>
        </w:tc>
        <w:tc>
          <w:tcPr>
            <w:tcW w:w="1728" w:type="dxa"/>
          </w:tcPr>
          <w:p w14:paraId="27AAAE6B">
            <w:pPr>
              <w:spacing w:after="0" w:line="240" w:lineRule="auto"/>
            </w:pPr>
          </w:p>
        </w:tc>
        <w:tc>
          <w:tcPr>
            <w:tcW w:w="1728" w:type="dxa"/>
          </w:tcPr>
          <w:p w14:paraId="3875E18F">
            <w:pPr>
              <w:spacing w:after="0" w:line="240" w:lineRule="auto"/>
            </w:pPr>
          </w:p>
        </w:tc>
        <w:tc>
          <w:tcPr>
            <w:tcW w:w="1728" w:type="dxa"/>
          </w:tcPr>
          <w:p w14:paraId="24DD8EFA">
            <w:pPr>
              <w:spacing w:after="0" w:line="240" w:lineRule="auto"/>
            </w:pPr>
          </w:p>
        </w:tc>
        <w:tc>
          <w:tcPr>
            <w:tcW w:w="1728" w:type="dxa"/>
          </w:tcPr>
          <w:p w14:paraId="2659F35C">
            <w:pPr>
              <w:spacing w:after="0" w:line="240" w:lineRule="auto"/>
            </w:pPr>
          </w:p>
        </w:tc>
      </w:tr>
      <w:tr w14:paraId="69C008D9">
        <w:tc>
          <w:tcPr>
            <w:tcW w:w="1728" w:type="dxa"/>
          </w:tcPr>
          <w:p w14:paraId="51D837F0">
            <w:pPr>
              <w:spacing w:after="0" w:line="240" w:lineRule="auto"/>
            </w:pPr>
          </w:p>
        </w:tc>
        <w:tc>
          <w:tcPr>
            <w:tcW w:w="1728" w:type="dxa"/>
          </w:tcPr>
          <w:p w14:paraId="085EA62C">
            <w:pPr>
              <w:spacing w:after="0" w:line="240" w:lineRule="auto"/>
            </w:pPr>
          </w:p>
        </w:tc>
        <w:tc>
          <w:tcPr>
            <w:tcW w:w="1728" w:type="dxa"/>
          </w:tcPr>
          <w:p w14:paraId="5B0C34E8">
            <w:pPr>
              <w:spacing w:after="0" w:line="240" w:lineRule="auto"/>
            </w:pPr>
          </w:p>
        </w:tc>
        <w:tc>
          <w:tcPr>
            <w:tcW w:w="1728" w:type="dxa"/>
          </w:tcPr>
          <w:p w14:paraId="3486D6FA">
            <w:pPr>
              <w:spacing w:after="0" w:line="240" w:lineRule="auto"/>
            </w:pPr>
          </w:p>
        </w:tc>
        <w:tc>
          <w:tcPr>
            <w:tcW w:w="1728" w:type="dxa"/>
          </w:tcPr>
          <w:p w14:paraId="4192822E">
            <w:pPr>
              <w:spacing w:after="0" w:line="240" w:lineRule="auto"/>
            </w:pPr>
          </w:p>
        </w:tc>
      </w:tr>
      <w:tr w14:paraId="50CDE4C3">
        <w:tc>
          <w:tcPr>
            <w:tcW w:w="1728" w:type="dxa"/>
          </w:tcPr>
          <w:p w14:paraId="5D1BBA2A">
            <w:pPr>
              <w:spacing w:after="0" w:line="240" w:lineRule="auto"/>
            </w:pPr>
          </w:p>
        </w:tc>
        <w:tc>
          <w:tcPr>
            <w:tcW w:w="1728" w:type="dxa"/>
          </w:tcPr>
          <w:p w14:paraId="2E363DBD">
            <w:pPr>
              <w:spacing w:after="0" w:line="240" w:lineRule="auto"/>
            </w:pPr>
          </w:p>
        </w:tc>
        <w:tc>
          <w:tcPr>
            <w:tcW w:w="1728" w:type="dxa"/>
          </w:tcPr>
          <w:p w14:paraId="48B4BFE0">
            <w:pPr>
              <w:spacing w:after="0" w:line="240" w:lineRule="auto"/>
            </w:pPr>
          </w:p>
        </w:tc>
        <w:tc>
          <w:tcPr>
            <w:tcW w:w="1728" w:type="dxa"/>
          </w:tcPr>
          <w:p w14:paraId="615F1160">
            <w:pPr>
              <w:spacing w:after="0" w:line="240" w:lineRule="auto"/>
            </w:pPr>
          </w:p>
        </w:tc>
        <w:tc>
          <w:tcPr>
            <w:tcW w:w="1728" w:type="dxa"/>
          </w:tcPr>
          <w:p w14:paraId="5248D440">
            <w:pPr>
              <w:spacing w:after="0" w:line="240" w:lineRule="auto"/>
            </w:pPr>
          </w:p>
        </w:tc>
      </w:tr>
      <w:tr w14:paraId="3CBDB15E">
        <w:tc>
          <w:tcPr>
            <w:tcW w:w="1728" w:type="dxa"/>
          </w:tcPr>
          <w:p w14:paraId="363843E7">
            <w:pPr>
              <w:spacing w:after="0" w:line="240" w:lineRule="auto"/>
            </w:pPr>
          </w:p>
        </w:tc>
        <w:tc>
          <w:tcPr>
            <w:tcW w:w="1728" w:type="dxa"/>
          </w:tcPr>
          <w:p w14:paraId="6C9C42B1">
            <w:pPr>
              <w:spacing w:after="0" w:line="240" w:lineRule="auto"/>
            </w:pPr>
          </w:p>
        </w:tc>
        <w:tc>
          <w:tcPr>
            <w:tcW w:w="1728" w:type="dxa"/>
          </w:tcPr>
          <w:p w14:paraId="10E82700">
            <w:pPr>
              <w:spacing w:after="0" w:line="240" w:lineRule="auto"/>
            </w:pPr>
          </w:p>
        </w:tc>
        <w:tc>
          <w:tcPr>
            <w:tcW w:w="1728" w:type="dxa"/>
          </w:tcPr>
          <w:p w14:paraId="76355197">
            <w:pPr>
              <w:spacing w:after="0" w:line="240" w:lineRule="auto"/>
            </w:pPr>
          </w:p>
        </w:tc>
        <w:tc>
          <w:tcPr>
            <w:tcW w:w="1728" w:type="dxa"/>
          </w:tcPr>
          <w:p w14:paraId="2454EA28">
            <w:pPr>
              <w:spacing w:after="0" w:line="240" w:lineRule="auto"/>
            </w:pPr>
          </w:p>
        </w:tc>
      </w:tr>
    </w:tbl>
    <w:p w14:paraId="3C079C7A">
      <w:r>
        <w:br w:type="textWrapping"/>
      </w:r>
      <w:r>
        <w:t>效果验证结论：□ 措施有效  □ 措施部分有效  □ 措施无效</w:t>
      </w:r>
    </w:p>
    <w:p w14:paraId="6F67DFD9">
      <w:pPr>
        <w:pStyle w:val="3"/>
      </w:pPr>
      <w:r>
        <w:t>D7 - 预防措施（标准化）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1C7596B2">
        <w:tc>
          <w:tcPr>
            <w:tcW w:w="1728" w:type="dxa"/>
          </w:tcPr>
          <w:p w14:paraId="29D22F3B">
            <w:pPr>
              <w:spacing w:after="0" w:line="240" w:lineRule="auto"/>
            </w:pPr>
            <w:r>
              <w:rPr>
                <w:b/>
              </w:rPr>
              <w:t>文件类型</w:t>
            </w:r>
          </w:p>
        </w:tc>
        <w:tc>
          <w:tcPr>
            <w:tcW w:w="1728" w:type="dxa"/>
          </w:tcPr>
          <w:p w14:paraId="4EF96D71">
            <w:pPr>
              <w:spacing w:after="0" w:line="240" w:lineRule="auto"/>
            </w:pPr>
            <w:r>
              <w:rPr>
                <w:b/>
              </w:rPr>
              <w:t>文件编号</w:t>
            </w:r>
          </w:p>
        </w:tc>
        <w:tc>
          <w:tcPr>
            <w:tcW w:w="1728" w:type="dxa"/>
          </w:tcPr>
          <w:p w14:paraId="0E78264F">
            <w:pPr>
              <w:spacing w:after="0" w:line="240" w:lineRule="auto"/>
            </w:pPr>
            <w:r>
              <w:rPr>
                <w:b/>
              </w:rPr>
              <w:t>文件名称</w:t>
            </w:r>
          </w:p>
        </w:tc>
        <w:tc>
          <w:tcPr>
            <w:tcW w:w="1728" w:type="dxa"/>
          </w:tcPr>
          <w:p w14:paraId="58444EEA">
            <w:pPr>
              <w:spacing w:after="0" w:line="240" w:lineRule="auto"/>
            </w:pPr>
            <w:r>
              <w:rPr>
                <w:b/>
              </w:rPr>
              <w:t>更新内容</w:t>
            </w:r>
          </w:p>
        </w:tc>
        <w:tc>
          <w:tcPr>
            <w:tcW w:w="1728" w:type="dxa"/>
          </w:tcPr>
          <w:p w14:paraId="0B5A7105">
            <w:pPr>
              <w:spacing w:after="0" w:line="240" w:lineRule="auto"/>
            </w:pPr>
            <w:r>
              <w:rPr>
                <w:b/>
              </w:rPr>
              <w:t>完成日期</w:t>
            </w:r>
          </w:p>
        </w:tc>
      </w:tr>
      <w:tr w14:paraId="1C8D2EB5">
        <w:tc>
          <w:tcPr>
            <w:tcW w:w="1728" w:type="dxa"/>
          </w:tcPr>
          <w:p w14:paraId="6E485056">
            <w:pPr>
              <w:spacing w:after="0" w:line="240" w:lineRule="auto"/>
            </w:pPr>
            <w:r>
              <w:t>FMEA</w:t>
            </w:r>
          </w:p>
        </w:tc>
        <w:tc>
          <w:tcPr>
            <w:tcW w:w="1728" w:type="dxa"/>
          </w:tcPr>
          <w:p w14:paraId="6CB6D73C">
            <w:pPr>
              <w:spacing w:after="0" w:line="240" w:lineRule="auto"/>
            </w:pPr>
          </w:p>
        </w:tc>
        <w:tc>
          <w:tcPr>
            <w:tcW w:w="1728" w:type="dxa"/>
          </w:tcPr>
          <w:p w14:paraId="00CC8EEA">
            <w:pPr>
              <w:spacing w:after="0" w:line="240" w:lineRule="auto"/>
            </w:pPr>
          </w:p>
        </w:tc>
        <w:tc>
          <w:tcPr>
            <w:tcW w:w="1728" w:type="dxa"/>
          </w:tcPr>
          <w:p w14:paraId="4B850224">
            <w:pPr>
              <w:spacing w:after="0" w:line="240" w:lineRule="auto"/>
            </w:pPr>
          </w:p>
        </w:tc>
        <w:tc>
          <w:tcPr>
            <w:tcW w:w="1728" w:type="dxa"/>
          </w:tcPr>
          <w:p w14:paraId="7D734E5A">
            <w:pPr>
              <w:spacing w:after="0" w:line="240" w:lineRule="auto"/>
            </w:pPr>
          </w:p>
        </w:tc>
      </w:tr>
      <w:tr w14:paraId="7CAE5E86">
        <w:tc>
          <w:tcPr>
            <w:tcW w:w="1728" w:type="dxa"/>
          </w:tcPr>
          <w:p w14:paraId="01C9FBD6">
            <w:pPr>
              <w:spacing w:after="0" w:line="240" w:lineRule="auto"/>
            </w:pPr>
            <w:r>
              <w:t>控制计划</w:t>
            </w:r>
          </w:p>
        </w:tc>
        <w:tc>
          <w:tcPr>
            <w:tcW w:w="1728" w:type="dxa"/>
          </w:tcPr>
          <w:p w14:paraId="28E8E4B2">
            <w:pPr>
              <w:spacing w:after="0" w:line="240" w:lineRule="auto"/>
            </w:pPr>
          </w:p>
        </w:tc>
        <w:tc>
          <w:tcPr>
            <w:tcW w:w="1728" w:type="dxa"/>
          </w:tcPr>
          <w:p w14:paraId="23A4CCAD">
            <w:pPr>
              <w:spacing w:after="0" w:line="240" w:lineRule="auto"/>
            </w:pPr>
          </w:p>
        </w:tc>
        <w:tc>
          <w:tcPr>
            <w:tcW w:w="1728" w:type="dxa"/>
          </w:tcPr>
          <w:p w14:paraId="29F56B4F">
            <w:pPr>
              <w:spacing w:after="0" w:line="240" w:lineRule="auto"/>
            </w:pPr>
          </w:p>
        </w:tc>
        <w:tc>
          <w:tcPr>
            <w:tcW w:w="1728" w:type="dxa"/>
          </w:tcPr>
          <w:p w14:paraId="05DA57E1">
            <w:pPr>
              <w:spacing w:after="0" w:line="240" w:lineRule="auto"/>
            </w:pPr>
          </w:p>
        </w:tc>
      </w:tr>
      <w:tr w14:paraId="7BC80192">
        <w:tc>
          <w:tcPr>
            <w:tcW w:w="1728" w:type="dxa"/>
          </w:tcPr>
          <w:p w14:paraId="355DB999">
            <w:pPr>
              <w:spacing w:after="0" w:line="240" w:lineRule="auto"/>
            </w:pPr>
            <w:r>
              <w:t>SOP</w:t>
            </w:r>
          </w:p>
        </w:tc>
        <w:tc>
          <w:tcPr>
            <w:tcW w:w="1728" w:type="dxa"/>
          </w:tcPr>
          <w:p w14:paraId="567E42E8">
            <w:pPr>
              <w:spacing w:after="0" w:line="240" w:lineRule="auto"/>
            </w:pPr>
          </w:p>
        </w:tc>
        <w:tc>
          <w:tcPr>
            <w:tcW w:w="1728" w:type="dxa"/>
          </w:tcPr>
          <w:p w14:paraId="695005E6">
            <w:pPr>
              <w:spacing w:after="0" w:line="240" w:lineRule="auto"/>
            </w:pPr>
          </w:p>
        </w:tc>
        <w:tc>
          <w:tcPr>
            <w:tcW w:w="1728" w:type="dxa"/>
          </w:tcPr>
          <w:p w14:paraId="5B823F5A">
            <w:pPr>
              <w:spacing w:after="0" w:line="240" w:lineRule="auto"/>
            </w:pPr>
          </w:p>
        </w:tc>
        <w:tc>
          <w:tcPr>
            <w:tcW w:w="1728" w:type="dxa"/>
          </w:tcPr>
          <w:p w14:paraId="0BDC7107">
            <w:pPr>
              <w:spacing w:after="0" w:line="240" w:lineRule="auto"/>
            </w:pPr>
          </w:p>
        </w:tc>
      </w:tr>
      <w:tr w14:paraId="7C8EBC8D">
        <w:tc>
          <w:tcPr>
            <w:tcW w:w="1728" w:type="dxa"/>
          </w:tcPr>
          <w:p w14:paraId="718BB01E">
            <w:pPr>
              <w:spacing w:after="0" w:line="240" w:lineRule="auto"/>
            </w:pPr>
            <w:r>
              <w:t>检验标准</w:t>
            </w:r>
          </w:p>
        </w:tc>
        <w:tc>
          <w:tcPr>
            <w:tcW w:w="1728" w:type="dxa"/>
          </w:tcPr>
          <w:p w14:paraId="1CC205FF">
            <w:pPr>
              <w:spacing w:after="0" w:line="240" w:lineRule="auto"/>
            </w:pPr>
          </w:p>
        </w:tc>
        <w:tc>
          <w:tcPr>
            <w:tcW w:w="1728" w:type="dxa"/>
          </w:tcPr>
          <w:p w14:paraId="211AB7F0">
            <w:pPr>
              <w:spacing w:after="0" w:line="240" w:lineRule="auto"/>
            </w:pPr>
          </w:p>
        </w:tc>
        <w:tc>
          <w:tcPr>
            <w:tcW w:w="1728" w:type="dxa"/>
          </w:tcPr>
          <w:p w14:paraId="3BF73B22">
            <w:pPr>
              <w:spacing w:after="0" w:line="240" w:lineRule="auto"/>
            </w:pPr>
          </w:p>
        </w:tc>
        <w:tc>
          <w:tcPr>
            <w:tcW w:w="1728" w:type="dxa"/>
          </w:tcPr>
          <w:p w14:paraId="050E6BFD">
            <w:pPr>
              <w:spacing w:after="0" w:line="240" w:lineRule="auto"/>
            </w:pPr>
          </w:p>
        </w:tc>
      </w:tr>
      <w:tr w14:paraId="19AC4C25">
        <w:tc>
          <w:tcPr>
            <w:tcW w:w="1728" w:type="dxa"/>
          </w:tcPr>
          <w:p w14:paraId="4B2B444C">
            <w:pPr>
              <w:spacing w:after="0" w:line="240" w:lineRule="auto"/>
            </w:pPr>
            <w:r>
              <w:t>其他</w:t>
            </w:r>
          </w:p>
        </w:tc>
        <w:tc>
          <w:tcPr>
            <w:tcW w:w="1728" w:type="dxa"/>
          </w:tcPr>
          <w:p w14:paraId="2AB08DF8">
            <w:pPr>
              <w:spacing w:after="0" w:line="240" w:lineRule="auto"/>
            </w:pPr>
          </w:p>
        </w:tc>
        <w:tc>
          <w:tcPr>
            <w:tcW w:w="1728" w:type="dxa"/>
          </w:tcPr>
          <w:p w14:paraId="02C9DC4E">
            <w:pPr>
              <w:spacing w:after="0" w:line="240" w:lineRule="auto"/>
            </w:pPr>
          </w:p>
        </w:tc>
        <w:tc>
          <w:tcPr>
            <w:tcW w:w="1728" w:type="dxa"/>
          </w:tcPr>
          <w:p w14:paraId="158227C5">
            <w:pPr>
              <w:spacing w:after="0" w:line="240" w:lineRule="auto"/>
            </w:pPr>
          </w:p>
        </w:tc>
        <w:tc>
          <w:tcPr>
            <w:tcW w:w="1728" w:type="dxa"/>
          </w:tcPr>
          <w:p w14:paraId="7DBFC9AA">
            <w:pPr>
              <w:spacing w:after="0" w:line="240" w:lineRule="auto"/>
            </w:pPr>
          </w:p>
        </w:tc>
      </w:tr>
    </w:tbl>
    <w:p w14:paraId="5CE7E3C0">
      <w:pPr>
        <w:pStyle w:val="3"/>
      </w:pPr>
      <w:r>
        <w:t>D8 - 团队祝贺</w:t>
      </w:r>
    </w:p>
    <w:p w14:paraId="1545A2BB">
      <w:r>
        <w:t>团队贡献认可：□ 优秀团队  □ 优秀个人  □ 创新奖</w:t>
      </w:r>
    </w:p>
    <w:p w14:paraId="34F25FA4">
      <w:r>
        <w:t>经验教训总结：</w:t>
      </w:r>
    </w:p>
    <w:p w14:paraId="2DD9F1C9"/>
    <w:p w14:paraId="4771C297"/>
    <w:p w14:paraId="78442131"/>
    <w:p w14:paraId="49B41CF6">
      <w:pPr>
        <w:pStyle w:val="3"/>
      </w:pPr>
      <w:bookmarkStart w:id="0" w:name="_GoBack"/>
      <w:bookmarkEnd w:id="0"/>
      <w:r>
        <w:t>审批签署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59831637">
        <w:tc>
          <w:tcPr>
            <w:tcW w:w="2160" w:type="dxa"/>
          </w:tcPr>
          <w:p w14:paraId="0931F71E">
            <w:pPr>
              <w:spacing w:after="0" w:line="240" w:lineRule="auto"/>
            </w:pPr>
            <w:r>
              <w:t>编制人：</w:t>
            </w:r>
          </w:p>
        </w:tc>
        <w:tc>
          <w:tcPr>
            <w:tcW w:w="2160" w:type="dxa"/>
          </w:tcPr>
          <w:p w14:paraId="588A24CE">
            <w:pPr>
              <w:spacing w:after="0" w:line="240" w:lineRule="auto"/>
            </w:pPr>
          </w:p>
        </w:tc>
        <w:tc>
          <w:tcPr>
            <w:tcW w:w="2160" w:type="dxa"/>
          </w:tcPr>
          <w:p w14:paraId="6DDE4DB1">
            <w:pPr>
              <w:spacing w:after="0" w:line="240" w:lineRule="auto"/>
            </w:pPr>
            <w:r>
              <w:t>日期：</w:t>
            </w:r>
          </w:p>
        </w:tc>
        <w:tc>
          <w:tcPr>
            <w:tcW w:w="2160" w:type="dxa"/>
          </w:tcPr>
          <w:p w14:paraId="217E81A1">
            <w:pPr>
              <w:spacing w:after="0" w:line="240" w:lineRule="auto"/>
            </w:pPr>
          </w:p>
        </w:tc>
      </w:tr>
      <w:tr w14:paraId="37C887A9">
        <w:tc>
          <w:tcPr>
            <w:tcW w:w="2160" w:type="dxa"/>
          </w:tcPr>
          <w:p w14:paraId="4C27F85A">
            <w:pPr>
              <w:spacing w:after="0" w:line="240" w:lineRule="auto"/>
            </w:pPr>
            <w:r>
              <w:t>审核人：</w:t>
            </w:r>
          </w:p>
        </w:tc>
        <w:tc>
          <w:tcPr>
            <w:tcW w:w="2160" w:type="dxa"/>
          </w:tcPr>
          <w:p w14:paraId="3C6DED3D">
            <w:pPr>
              <w:spacing w:after="0" w:line="240" w:lineRule="auto"/>
            </w:pPr>
          </w:p>
        </w:tc>
        <w:tc>
          <w:tcPr>
            <w:tcW w:w="2160" w:type="dxa"/>
          </w:tcPr>
          <w:p w14:paraId="5837F7B8">
            <w:pPr>
              <w:spacing w:after="0" w:line="240" w:lineRule="auto"/>
            </w:pPr>
            <w:r>
              <w:t>日期：</w:t>
            </w:r>
          </w:p>
        </w:tc>
        <w:tc>
          <w:tcPr>
            <w:tcW w:w="2160" w:type="dxa"/>
          </w:tcPr>
          <w:p w14:paraId="7D391944">
            <w:pPr>
              <w:spacing w:after="0" w:line="240" w:lineRule="auto"/>
            </w:pPr>
          </w:p>
        </w:tc>
      </w:tr>
      <w:tr w14:paraId="2450C6F0">
        <w:tc>
          <w:tcPr>
            <w:tcW w:w="2160" w:type="dxa"/>
          </w:tcPr>
          <w:p w14:paraId="1AB1C462">
            <w:pPr>
              <w:spacing w:after="0" w:line="240" w:lineRule="auto"/>
            </w:pPr>
            <w:r>
              <w:t>批准人：</w:t>
            </w:r>
          </w:p>
        </w:tc>
        <w:tc>
          <w:tcPr>
            <w:tcW w:w="2160" w:type="dxa"/>
          </w:tcPr>
          <w:p w14:paraId="0AC3391E">
            <w:pPr>
              <w:spacing w:after="0" w:line="240" w:lineRule="auto"/>
            </w:pPr>
          </w:p>
        </w:tc>
        <w:tc>
          <w:tcPr>
            <w:tcW w:w="2160" w:type="dxa"/>
          </w:tcPr>
          <w:p w14:paraId="32A44850">
            <w:pPr>
              <w:spacing w:after="0" w:line="240" w:lineRule="auto"/>
            </w:pPr>
            <w:r>
              <w:t>日期：</w:t>
            </w:r>
          </w:p>
        </w:tc>
        <w:tc>
          <w:tcPr>
            <w:tcW w:w="2160" w:type="dxa"/>
          </w:tcPr>
          <w:p w14:paraId="4F184391">
            <w:pPr>
              <w:spacing w:after="0" w:line="240" w:lineRule="auto"/>
            </w:pPr>
          </w:p>
        </w:tc>
      </w:tr>
    </w:tbl>
    <w:p w14:paraId="119A906B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mIzN2I2NWM4YmQ3N2FhNWJlZDNiMDYxNzNhNG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F3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王林</cp:lastModifiedBy>
  <dcterms:modified xsi:type="dcterms:W3CDTF">2026-04-09T17:32:26Z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4CFDCABBCD22DA4B2A72D769DD2D1029_42</vt:lpwstr>
  </property>
</Properties>
</file>